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СОГАЗ»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Джумакаеву </w:t>
      </w:r>
      <w:r>
        <w:rPr>
          <w:rStyle w:val="cat-User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СОГАЗ»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Джумакаеву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Джумакаев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СОГАЗ»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8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0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1rplc-3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